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343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628331, ХМАО – 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мкр., 30 </w:t>
      </w:r>
      <w:r>
        <w:rPr>
          <w:rFonts w:ascii="Times New Roman" w:eastAsia="Times New Roman" w:hAnsi="Times New Roman" w:cs="Times New Roman"/>
          <w:sz w:val="26"/>
          <w:szCs w:val="26"/>
        </w:rPr>
        <w:t>дом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Коваль Богдана Алимовича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удостоверение: </w:t>
      </w:r>
      <w:r>
        <w:rPr>
          <w:rStyle w:val="cat-ExternalSystemDefinedgrp-4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4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ExternalSystemDefinedgrp-3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 надлежащим образом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Style w:val="cat-UserDefinedgrp-3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правонарушения;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5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5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своевременной оплате штрафа в материалах дела отсутствуют.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Коваль Б.А.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Коваль Богдана Алимовича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30rplc-5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31rplc-5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</w:t>
      </w:r>
      <w:r>
        <w:rPr>
          <w:rFonts w:ascii="Times New Roman" w:eastAsia="Times New Roman" w:hAnsi="Times New Roman" w:cs="Times New Roman"/>
          <w:sz w:val="26"/>
          <w:szCs w:val="26"/>
        </w:rPr>
        <w:t>395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3432620169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1rplc-8">
    <w:name w:val="cat-ExternalSystemDefined grp-41 rplc-8"/>
    <w:basedOn w:val="DefaultParagraphFont"/>
  </w:style>
  <w:style w:type="character" w:customStyle="1" w:styleId="cat-PassportDatagrp-29rplc-9">
    <w:name w:val="cat-PassportData grp-29 rplc-9"/>
    <w:basedOn w:val="DefaultParagraphFont"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ExternalSystemDefinedgrp-42rplc-12">
    <w:name w:val="cat-ExternalSystemDefined grp-42 rplc-12"/>
    <w:basedOn w:val="DefaultParagraphFont"/>
  </w:style>
  <w:style w:type="character" w:customStyle="1" w:styleId="cat-ExternalSystemDefinedgrp-40rplc-14">
    <w:name w:val="cat-ExternalSystemDefined grp-40 rplc-14"/>
    <w:basedOn w:val="DefaultParagraphFont"/>
  </w:style>
  <w:style w:type="character" w:customStyle="1" w:styleId="cat-ExternalSystemDefinedgrp-39rplc-16">
    <w:name w:val="cat-ExternalSystemDefined grp-39 rplc-16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5rplc-23">
    <w:name w:val="cat-UserDefined grp-45 rplc-23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45rplc-35">
    <w:name w:val="cat-UserDefined grp-45 rplc-35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OrganizationNamegrp-30rplc-55">
    <w:name w:val="cat-OrganizationName grp-30 rplc-55"/>
    <w:basedOn w:val="DefaultParagraphFont"/>
  </w:style>
  <w:style w:type="character" w:customStyle="1" w:styleId="cat-OrganizationNamegrp-31rplc-56">
    <w:name w:val="cat-OrganizationName grp-31 rplc-56"/>
    <w:basedOn w:val="DefaultParagraphFont"/>
  </w:style>
  <w:style w:type="character" w:customStyle="1" w:styleId="cat-UserDefinedgrp-46rplc-62">
    <w:name w:val="cat-UserDefined grp-46 rplc-62"/>
    <w:basedOn w:val="DefaultParagraphFont"/>
  </w:style>
  <w:style w:type="character" w:customStyle="1" w:styleId="cat-UserDefinedgrp-47rplc-65">
    <w:name w:val="cat-UserDefined grp-47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